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06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121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Спартаковича, 27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работающего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20.07.2023, будучи привлеченным к административной ответственности 16.06.2025 по ч.3 ст.19.24 КоАП РФ на основании постановления (вступило в законную силу 27.06.2025),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ул.Уральская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д.5 кв.59,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20.07.2023,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дополненное решением Ханты-Мансийского районного суда от 27.10.2025, </w:t>
      </w:r>
      <w:r>
        <w:rPr>
          <w:rFonts w:ascii="Times New Roman" w:eastAsia="Times New Roman" w:hAnsi="Times New Roman" w:cs="Times New Roman"/>
          <w:sz w:val="26"/>
          <w:szCs w:val="26"/>
        </w:rPr>
        <w:t>а именно не явился на регистрацию в ГОАН ОУУП и ПНД МО МВ</w:t>
      </w:r>
      <w:r>
        <w:rPr>
          <w:rFonts w:ascii="Times New Roman" w:eastAsia="Times New Roman" w:hAnsi="Times New Roman" w:cs="Times New Roman"/>
          <w:sz w:val="26"/>
          <w:szCs w:val="26"/>
        </w:rPr>
        <w:t>Д России «Ханты-Мансийский» в 1</w:t>
      </w:r>
      <w:r>
        <w:rPr>
          <w:rFonts w:ascii="Times New Roman" w:eastAsia="Times New Roman" w:hAnsi="Times New Roman" w:cs="Times New Roman"/>
          <w:sz w:val="26"/>
          <w:szCs w:val="26"/>
        </w:rPr>
        <w:t>-й вторник месяца (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18 час. 01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смог прийти на отметку,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болел, было п</w:t>
      </w:r>
      <w:r>
        <w:rPr>
          <w:rFonts w:ascii="Times New Roman" w:eastAsia="Times New Roman" w:hAnsi="Times New Roman" w:cs="Times New Roman"/>
          <w:sz w:val="26"/>
          <w:szCs w:val="26"/>
        </w:rPr>
        <w:t>овышенное артериальное давление, за медицинской помощью не обращался.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овторное в течение одного года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ствия (бездействие) не содержат 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от </w:t>
      </w:r>
      <w:r>
        <w:rPr>
          <w:rFonts w:ascii="Times New Roman" w:eastAsia="Times New Roman" w:hAnsi="Times New Roman" w:cs="Times New Roman"/>
          <w:sz w:val="26"/>
          <w:szCs w:val="26"/>
        </w:rPr>
        <w:t>20.07.2023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 административный надзор на срок 3 года, также установлены административные ограничения, в том числе, обязанность являться в орган внутренних дел по месту жительства, пребывания или фактического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нахождения для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раза в месяц в дни, установленные органом внутренних дел.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Решением Ханты-Мансийского районного суда от 27.10.2025 ограничения дополнены явкой на регистрацию 4 раза в месяц.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графиком прибытия лица на регистрацию </w:t>
      </w:r>
      <w:r>
        <w:rPr>
          <w:rFonts w:ascii="Times New Roman" w:eastAsia="Times New Roman" w:hAnsi="Times New Roman" w:cs="Times New Roman"/>
          <w:sz w:val="26"/>
          <w:szCs w:val="26"/>
        </w:rPr>
        <w:t>Чукрееву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являться на регистрацию в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1-й,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-й</w:t>
      </w:r>
      <w:r>
        <w:rPr>
          <w:rFonts w:ascii="Times New Roman" w:eastAsia="Times New Roman" w:hAnsi="Times New Roman" w:cs="Times New Roman"/>
          <w:sz w:val="26"/>
          <w:szCs w:val="26"/>
        </w:rPr>
        <w:t>, 3-й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каждого месяца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ул.Комс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д.39А.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месяца-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регистрацию в орган внутренних дел не явился, не имея к тому уважительных причин.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399040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ГОАН </w:t>
      </w:r>
      <w:r>
        <w:rPr>
          <w:rFonts w:ascii="Times New Roman" w:eastAsia="Times New Roman" w:hAnsi="Times New Roman" w:cs="Times New Roman"/>
          <w:sz w:val="26"/>
          <w:szCs w:val="26"/>
        </w:rPr>
        <w:t>ОУУПиПДН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20.07.2023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21.09.2023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графика прибытия поднадзорного лица на регистрацию в органы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21.09.2023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регистрац</w:t>
      </w:r>
      <w:r>
        <w:rPr>
          <w:rFonts w:ascii="Times New Roman" w:eastAsia="Times New Roman" w:hAnsi="Times New Roman" w:cs="Times New Roman"/>
          <w:sz w:val="26"/>
          <w:szCs w:val="26"/>
        </w:rPr>
        <w:t>ионного листа поднадзорного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он не пришёл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отметку на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</w:t>
      </w:r>
      <w:r>
        <w:rPr>
          <w:rFonts w:ascii="Times New Roman" w:eastAsia="Times New Roman" w:hAnsi="Times New Roman" w:cs="Times New Roman"/>
          <w:sz w:val="26"/>
          <w:szCs w:val="26"/>
        </w:rPr>
        <w:t>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болел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 </w:t>
      </w:r>
      <w:r>
        <w:rPr>
          <w:rFonts w:ascii="Times New Roman" w:eastAsia="Times New Roman" w:hAnsi="Times New Roman" w:cs="Times New Roman"/>
          <w:sz w:val="26"/>
          <w:szCs w:val="26"/>
        </w:rPr>
        <w:t>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16.06.2025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привлечен к административной ответственности за совершение правонарушения, предусмотренного ч.3 ст.19.24 КоАП РФ, и ему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назначено наказание в виде ареста сроком на 10 (десять) суток.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разъяснениям, содержащимся в п.4 постановления Пленума Верховного Суда РФ от 22 декабря 2022 г. № 40 «О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надзоре», 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</w:t>
      </w:r>
      <w:r>
        <w:rPr>
          <w:rFonts w:ascii="Times New Roman" w:eastAsia="Times New Roman" w:hAnsi="Times New Roman" w:cs="Times New Roman"/>
          <w:sz w:val="26"/>
          <w:szCs w:val="26"/>
        </w:rPr>
        <w:t>314 1 УК РФ, действия (бездействие) такого лица также подлежат квалификации по части 3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6"/>
          <w:szCs w:val="26"/>
        </w:rPr>
        <w:t>-п</w:t>
      </w:r>
      <w:r>
        <w:rPr>
          <w:rFonts w:ascii="Times New Roman" w:eastAsia="Times New Roman" w:hAnsi="Times New Roman" w:cs="Times New Roman"/>
          <w:sz w:val="26"/>
          <w:szCs w:val="26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правонарушении, наличие инвалидности 3 группы.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Чукрееву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Спартаковича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</w:t>
      </w:r>
      <w:r>
        <w:rPr>
          <w:rFonts w:ascii="Times New Roman" w:eastAsia="Times New Roman" w:hAnsi="Times New Roman" w:cs="Times New Roman"/>
          <w:sz w:val="26"/>
          <w:szCs w:val="26"/>
        </w:rPr>
        <w:t>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200" w:line="276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